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KUNAL KHANNA</w:t>
      </w:r>
    </w:p>
    <w:p>
      <w:pPr>
        <w:jc w:val="center"/>
      </w:pPr>
      <w:r>
        <w:rPr>
          <w:b/>
          <w:sz w:val="21"/>
        </w:rPr>
        <w:t>SENIOR FULL-STACK ENGINEER | TECHNICAL LEAD | LARAVEL | NODE.JS | CRM &amp; WORKFLOW SYSTEMS</w:t>
      </w:r>
    </w:p>
    <w:p>
      <w:pPr>
        <w:jc w:val="center"/>
      </w:pPr>
      <w:r>
        <w:rPr>
          <w:sz w:val="20"/>
        </w:rPr>
        <w:t>khanna.kunal44@gmail.com | +91 8058888779 | Portfolio: kunalkhanna.me</w:t>
      </w:r>
    </w:p>
    <w:p>
      <w:r>
        <w:rPr>
          <w:b/>
          <w:sz w:val="23"/>
        </w:rPr>
        <w:t>PROFESSIONAL SUMMARY</w:t>
      </w:r>
    </w:p>
    <w:p>
      <w:pPr>
        <w:spacing w:after="80"/>
      </w:pPr>
      <w:r>
        <w:t>ATS-optimized Senior Full-Stack Engineer and Technical Lead with 10+ years of experience designing, building, and scaling CRM platforms, workflow automation systems, real-estate technology products, and booking applications. Hands-on expertise in PHP, Laravel, Node.js, JavaScript, MySQL, Vue.js, and API integrations. Proven experience leading engineering teams, improving system reliability, resolving complex production issues, and delivering business-focused web applications across the full software development lifecycle.</w:t>
      </w:r>
    </w:p>
    <w:p>
      <w:r>
        <w:rPr>
          <w:b/>
          <w:sz w:val="23"/>
        </w:rPr>
        <w:t>CORE SKILLS</w:t>
      </w:r>
    </w:p>
    <w:p>
      <w:pPr>
        <w:pStyle w:val="ListBullet"/>
        <w:spacing w:after="0"/>
      </w:pPr>
      <w:r>
        <w:rPr>
          <w:sz w:val="20"/>
        </w:rPr>
        <w:t>Programming Languages: PHP, JavaScript, Python, Node.js</w:t>
      </w:r>
    </w:p>
    <w:p>
      <w:pPr>
        <w:pStyle w:val="ListBullet"/>
        <w:spacing w:after="0"/>
      </w:pPr>
      <w:r>
        <w:rPr>
          <w:sz w:val="20"/>
        </w:rPr>
        <w:t>Frameworks &amp; Libraries: Laravel, Vue.js, React, CodeIgniter, jQuery, Bootstrap</w:t>
      </w:r>
    </w:p>
    <w:p>
      <w:pPr>
        <w:pStyle w:val="ListBullet"/>
        <w:spacing w:after="0"/>
      </w:pPr>
      <w:r>
        <w:rPr>
          <w:sz w:val="20"/>
        </w:rPr>
        <w:t>Frontend Development: HTML, CSS, AJAX, Responsive Web Development</w:t>
      </w:r>
    </w:p>
    <w:p>
      <w:pPr>
        <w:pStyle w:val="ListBullet"/>
        <w:spacing w:after="0"/>
      </w:pPr>
      <w:r>
        <w:rPr>
          <w:sz w:val="20"/>
        </w:rPr>
        <w:t>Databases: MySQL, MongoDB</w:t>
      </w:r>
    </w:p>
    <w:p>
      <w:pPr>
        <w:pStyle w:val="ListBullet"/>
        <w:spacing w:after="0"/>
      </w:pPr>
      <w:r>
        <w:rPr>
          <w:sz w:val="20"/>
        </w:rPr>
        <w:t>Architecture &amp; Delivery: REST API Integration, GraphQL, Microservices, SDLC, Agile, CI/CD</w:t>
      </w:r>
    </w:p>
    <w:p>
      <w:pPr>
        <w:pStyle w:val="ListBullet"/>
        <w:spacing w:after="0"/>
      </w:pPr>
      <w:r>
        <w:rPr>
          <w:sz w:val="20"/>
        </w:rPr>
        <w:t>Cloud &amp; Dev Tools: Git, AWS, Azure, GCP, Docker, Kubernetes, PhpStorm, WebStorm</w:t>
      </w:r>
    </w:p>
    <w:p>
      <w:pPr>
        <w:pStyle w:val="ListBullet"/>
        <w:spacing w:after="0"/>
      </w:pPr>
      <w:r>
        <w:rPr>
          <w:sz w:val="20"/>
        </w:rPr>
        <w:t>Business Systems: CRM Development, Workflow Automation, Real-Estate Platforms, Booking Systems</w:t>
      </w:r>
    </w:p>
    <w:p>
      <w:pPr>
        <w:pStyle w:val="ListBullet"/>
        <w:spacing w:after="0"/>
      </w:pPr>
      <w:r>
        <w:rPr>
          <w:sz w:val="20"/>
        </w:rPr>
        <w:t>Third-Party Integrations: Twilio, SendGrid, Zapier, Stripe, Auth0, Mixpanel, Lob</w:t>
      </w:r>
    </w:p>
    <w:p>
      <w:pPr>
        <w:pStyle w:val="ListBullet"/>
        <w:spacing w:after="0"/>
      </w:pPr>
      <w:r>
        <w:rPr>
          <w:sz w:val="20"/>
        </w:rPr>
        <w:t>Leadership: Team Leadership, Cross-Functional Collaboration, Code Review, Mentoring, Debugging, Refactoring</w:t>
      </w:r>
    </w:p>
    <w:p>
      <w:r>
        <w:rPr>
          <w:b/>
          <w:sz w:val="23"/>
        </w:rPr>
        <w:t>PROFESSIONAL EXPERIENCE</w:t>
      </w:r>
    </w:p>
    <w:p>
      <w:pPr>
        <w:spacing w:after="20"/>
      </w:pPr>
      <w:r>
        <w:rPr>
          <w:b/>
          <w:sz w:val="21"/>
        </w:rPr>
        <w:t>Team Leader | Lucenta Solutions</w:t>
      </w:r>
      <w:r>
        <w:t xml:space="preserve"> | Jan 2022 - Present</w:t>
      </w:r>
    </w:p>
    <w:p>
      <w:pPr>
        <w:pStyle w:val="ListBullet"/>
        <w:spacing w:after="0"/>
      </w:pPr>
      <w:r>
        <w:rPr>
          <w:sz w:val="20"/>
        </w:rPr>
        <w:t>Lead software development teams delivering CRM, booking, and workflow automation platforms for business use cases.</w:t>
      </w:r>
    </w:p>
    <w:p>
      <w:pPr>
        <w:pStyle w:val="ListBullet"/>
        <w:spacing w:after="0"/>
      </w:pPr>
      <w:r>
        <w:rPr>
          <w:sz w:val="20"/>
        </w:rPr>
        <w:t>Manage task allocation, sprint execution, engineering coordination, and stakeholder communication to improve delivery consistency.</w:t>
      </w:r>
    </w:p>
    <w:p>
      <w:pPr>
        <w:pStyle w:val="ListBullet"/>
        <w:spacing w:after="0"/>
      </w:pPr>
      <w:r>
        <w:rPr>
          <w:sz w:val="20"/>
        </w:rPr>
        <w:t>Mentor developers, enforce coding standards, support technical decision-making, and resolve complex production issues.</w:t>
      </w:r>
    </w:p>
    <w:p>
      <w:pPr>
        <w:pStyle w:val="ListBullet"/>
        <w:spacing w:after="0"/>
      </w:pPr>
      <w:r>
        <w:rPr>
          <w:sz w:val="20"/>
        </w:rPr>
        <w:t>Coordinate with development, design, and SEO-related functions to support successful product execution.</w:t>
      </w:r>
    </w:p>
    <w:p>
      <w:pPr>
        <w:spacing w:after="20"/>
      </w:pPr>
      <w:r>
        <w:rPr>
          <w:b/>
          <w:sz w:val="21"/>
        </w:rPr>
        <w:t>Senior Web Developer | Lucenta Solutions</w:t>
      </w:r>
      <w:r>
        <w:t xml:space="preserve"> | Jan 2019 - Dec 2021</w:t>
      </w:r>
    </w:p>
    <w:p>
      <w:pPr>
        <w:pStyle w:val="ListBullet"/>
        <w:spacing w:after="0"/>
      </w:pPr>
      <w:r>
        <w:rPr>
          <w:sz w:val="20"/>
        </w:rPr>
        <w:t>Designed and enhanced scalable web applications with focus on performance optimization, maintainability, and database efficiency.</w:t>
      </w:r>
    </w:p>
    <w:p>
      <w:pPr>
        <w:pStyle w:val="ListBullet"/>
        <w:spacing w:after="0"/>
      </w:pPr>
      <w:r>
        <w:rPr>
          <w:sz w:val="20"/>
        </w:rPr>
        <w:t>Built and improved frontend and backend modules using PHP, Laravel, JavaScript, MySQL, and related web technologies.</w:t>
      </w:r>
    </w:p>
    <w:p>
      <w:pPr>
        <w:pStyle w:val="ListBullet"/>
        <w:spacing w:after="0"/>
      </w:pPr>
      <w:r>
        <w:rPr>
          <w:sz w:val="20"/>
        </w:rPr>
        <w:t>Resolved technical bottlenecks, improved load times, strengthened testing practices, and contributed to scalable application architecture.</w:t>
      </w:r>
    </w:p>
    <w:p>
      <w:pPr>
        <w:spacing w:after="20"/>
      </w:pPr>
      <w:r>
        <w:rPr>
          <w:b/>
          <w:sz w:val="21"/>
        </w:rPr>
        <w:t>Web Developer | Lucenta Solutions</w:t>
      </w:r>
      <w:r>
        <w:t xml:space="preserve"> | Jan 2016 - Dec 2018</w:t>
      </w:r>
    </w:p>
    <w:p>
      <w:pPr>
        <w:pStyle w:val="ListBullet"/>
        <w:spacing w:after="0"/>
      </w:pPr>
      <w:r>
        <w:rPr>
          <w:sz w:val="20"/>
        </w:rPr>
        <w:t>Developed responsive user interfaces and backend application logic using HTML, CSS, JavaScript, PHP, and MySQL.</w:t>
      </w:r>
    </w:p>
    <w:p>
      <w:pPr>
        <w:pStyle w:val="ListBullet"/>
        <w:spacing w:after="0"/>
      </w:pPr>
      <w:r>
        <w:rPr>
          <w:sz w:val="20"/>
        </w:rPr>
        <w:t>Improved application usability, page performance, and data handling for web-based business applications.</w:t>
      </w:r>
    </w:p>
    <w:p>
      <w:pPr>
        <w:spacing w:after="20"/>
      </w:pPr>
      <w:r>
        <w:rPr>
          <w:b/>
          <w:sz w:val="21"/>
        </w:rPr>
        <w:t>Web Developer / Trainer and Developer | Karni IT Service Pvt Ltd / Girnar Technology</w:t>
      </w:r>
      <w:r>
        <w:t xml:space="preserve"> | Sep 2013 - Jan 2016</w:t>
      </w:r>
    </w:p>
    <w:p>
      <w:pPr>
        <w:pStyle w:val="ListBullet"/>
        <w:spacing w:after="0"/>
      </w:pPr>
      <w:r>
        <w:rPr>
          <w:sz w:val="20"/>
        </w:rPr>
        <w:t>Built foundational experience in web development, implementation, troubleshooting, and technical training.</w:t>
      </w:r>
    </w:p>
    <w:p>
      <w:r>
        <w:rPr>
          <w:b/>
          <w:sz w:val="23"/>
        </w:rPr>
        <w:t>SELECTED PROJECTS</w:t>
      </w:r>
    </w:p>
    <w:p>
      <w:pPr>
        <w:spacing w:after="20"/>
      </w:pPr>
      <w:r>
        <w:rPr>
          <w:b/>
          <w:sz w:val="21"/>
        </w:rPr>
        <w:t>Profit Closer CRM | Lead Developer &amp; Team Leader</w:t>
      </w:r>
    </w:p>
    <w:p>
      <w:pPr>
        <w:pStyle w:val="ListBullet"/>
        <w:spacing w:after="0"/>
      </w:pPr>
      <w:r>
        <w:rPr>
          <w:sz w:val="20"/>
        </w:rPr>
        <w:t>Developed custom CRM modules for lead management and operational workflows.</w:t>
      </w:r>
    </w:p>
    <w:p>
      <w:pPr>
        <w:pStyle w:val="ListBullet"/>
        <w:spacing w:after="0"/>
      </w:pPr>
      <w:r>
        <w:rPr>
          <w:sz w:val="20"/>
        </w:rPr>
        <w:t>Integrated third-party APIs for data synchronization and automation.</w:t>
      </w:r>
    </w:p>
    <w:p>
      <w:pPr>
        <w:pStyle w:val="ListBullet"/>
        <w:spacing w:after="0"/>
      </w:pPr>
      <w:r>
        <w:rPr>
          <w:sz w:val="20"/>
        </w:rPr>
        <w:t>Implemented AI-assisted messaging features, migration support, UI improvements, and bug resolution for stability.</w:t>
      </w:r>
    </w:p>
    <w:p>
      <w:pPr>
        <w:spacing w:after="20"/>
      </w:pPr>
      <w:r>
        <w:rPr>
          <w:b/>
          <w:sz w:val="21"/>
        </w:rPr>
        <w:t>REIControl - Real Estate Investment Platform | Developer / Team Leader</w:t>
      </w:r>
    </w:p>
    <w:p>
      <w:pPr>
        <w:pStyle w:val="ListBullet"/>
        <w:spacing w:after="0"/>
      </w:pPr>
      <w:r>
        <w:rPr>
          <w:sz w:val="20"/>
        </w:rPr>
        <w:t>Built and enhanced CRM-driven real-estate investment workflows with automation and API integrations.</w:t>
      </w:r>
    </w:p>
    <w:p>
      <w:pPr>
        <w:pStyle w:val="ListBullet"/>
        <w:spacing w:after="0"/>
      </w:pPr>
      <w:r>
        <w:rPr>
          <w:sz w:val="20"/>
        </w:rPr>
        <w:t>Improved platform usability, data handling, and ongoing feature delivery for business operations.</w:t>
      </w:r>
    </w:p>
    <w:p>
      <w:pPr>
        <w:spacing w:after="20"/>
      </w:pPr>
      <w:r>
        <w:rPr>
          <w:b/>
          <w:sz w:val="21"/>
        </w:rPr>
        <w:t>Property List Manager (PLM) | Solo Developer</w:t>
      </w:r>
    </w:p>
    <w:p>
      <w:pPr>
        <w:pStyle w:val="ListBullet"/>
        <w:spacing w:after="0"/>
      </w:pPr>
      <w:r>
        <w:rPr>
          <w:sz w:val="20"/>
        </w:rPr>
        <w:t>Developed a cloud-based lead identification and management platform with advanced filtering and list stacking.</w:t>
      </w:r>
    </w:p>
    <w:p>
      <w:pPr>
        <w:pStyle w:val="ListBullet"/>
        <w:spacing w:after="0"/>
      </w:pPr>
      <w:r>
        <w:rPr>
          <w:sz w:val="20"/>
        </w:rPr>
        <w:t>Implemented CRM functionality, integrations, and automation workflows for real-estate operations.</w:t>
      </w:r>
    </w:p>
    <w:p>
      <w:pPr>
        <w:spacing w:after="20"/>
      </w:pPr>
      <w:r>
        <w:rPr>
          <w:b/>
          <w:sz w:val="21"/>
        </w:rPr>
        <w:t>Safar Cabby | Team Lead</w:t>
      </w:r>
    </w:p>
    <w:p>
      <w:pPr>
        <w:pStyle w:val="ListBullet"/>
        <w:spacing w:after="0"/>
      </w:pPr>
      <w:r>
        <w:rPr>
          <w:sz w:val="20"/>
        </w:rPr>
        <w:t>Led development of a browser-based booking management platform for cab vendors operating across India.</w:t>
      </w:r>
    </w:p>
    <w:p>
      <w:pPr>
        <w:pStyle w:val="ListBullet"/>
        <w:spacing w:after="0"/>
      </w:pPr>
      <w:r>
        <w:rPr>
          <w:sz w:val="20"/>
        </w:rPr>
        <w:t>Supported planning, team execution, usability improvements, and scalable operations-focused delivery.</w:t>
      </w:r>
    </w:p>
    <w:p>
      <w:r>
        <w:rPr>
          <w:b/>
          <w:sz w:val="23"/>
        </w:rPr>
        <w:t>EDUCATION</w:t>
      </w:r>
    </w:p>
    <w:p>
      <w:pPr>
        <w:spacing w:after="0"/>
      </w:pPr>
      <w:r>
        <w:t>M.Com (ABST), Rajasthan University</w:t>
      </w:r>
    </w:p>
    <w:p>
      <w:pPr>
        <w:spacing w:after="0"/>
      </w:pPr>
      <w:r>
        <w:t>B.Com, Rajasthan University</w:t>
      </w:r>
    </w:p>
    <w:sectPr w:rsidR="00FC693F" w:rsidRPr="0006063C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